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Guess what week it is? LAB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BLOOD BANK    </w:t>
      </w:r>
      <w:r>
        <w:t xml:space="preserve">   HEMOLYZED    </w:t>
      </w:r>
      <w:r>
        <w:t xml:space="preserve">   DRUG SCREEN    </w:t>
      </w:r>
      <w:r>
        <w:t xml:space="preserve">   STAT    </w:t>
      </w:r>
      <w:r>
        <w:t xml:space="preserve">   CRITICAL    </w:t>
      </w:r>
      <w:r>
        <w:t xml:space="preserve">   RESULTS    </w:t>
      </w:r>
      <w:r>
        <w:t xml:space="preserve">   LAB RAT    </w:t>
      </w:r>
      <w:r>
        <w:t xml:space="preserve">   DAY SHIFT    </w:t>
      </w:r>
      <w:r>
        <w:t xml:space="preserve">   NIGHT SHIFT    </w:t>
      </w:r>
      <w:r>
        <w:t xml:space="preserve">   TIBC    </w:t>
      </w:r>
      <w:r>
        <w:t xml:space="preserve">   IRON    </w:t>
      </w:r>
      <w:r>
        <w:t xml:space="preserve">   DDIMER    </w:t>
      </w:r>
      <w:r>
        <w:t xml:space="preserve">   TROPININ    </w:t>
      </w:r>
      <w:r>
        <w:t xml:space="preserve">   PIPETTE    </w:t>
      </w:r>
      <w:r>
        <w:t xml:space="preserve">   BEAKER    </w:t>
      </w:r>
      <w:r>
        <w:t xml:space="preserve">   SCIENCE    </w:t>
      </w:r>
      <w:r>
        <w:t xml:space="preserve">   STOOL    </w:t>
      </w:r>
      <w:r>
        <w:t xml:space="preserve">   URINE    </w:t>
      </w:r>
      <w:r>
        <w:t xml:space="preserve">   PT    </w:t>
      </w:r>
      <w:r>
        <w:t xml:space="preserve">   CMP    </w:t>
      </w:r>
      <w:r>
        <w:t xml:space="preserve">   CBC    </w:t>
      </w:r>
      <w:r>
        <w:t xml:space="preserve">   BLOOD    </w:t>
      </w:r>
      <w:r>
        <w:t xml:space="preserve">   MICHELLE    </w:t>
      </w:r>
      <w:r>
        <w:t xml:space="preserve">   LESTER    </w:t>
      </w:r>
      <w:r>
        <w:t xml:space="preserve">   DIXIE    </w:t>
      </w:r>
      <w:r>
        <w:t xml:space="preserve">   PAULA    </w:t>
      </w:r>
      <w:r>
        <w:t xml:space="preserve">   ANDREA    </w:t>
      </w:r>
      <w:r>
        <w:t xml:space="preserve">   JONATHAN    </w:t>
      </w:r>
      <w:r>
        <w:t xml:space="preserve">   AUBREE    </w:t>
      </w:r>
      <w:r>
        <w:t xml:space="preserve">   MARIA    </w:t>
      </w:r>
      <w:r>
        <w:t xml:space="preserve">   DIANNE    </w:t>
      </w:r>
      <w:r>
        <w:t xml:space="preserve">   JEANNIE    </w:t>
      </w:r>
      <w:r>
        <w:t xml:space="preserve">   NICOLE    </w:t>
      </w:r>
      <w:r>
        <w:t xml:space="preserve">   TONYA    </w:t>
      </w:r>
      <w:r>
        <w:t xml:space="preserve">   LABORATORY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Guess what week it is? LAB WEEK</dc:title>
  <dcterms:created xsi:type="dcterms:W3CDTF">2021-10-11T08:26:00Z</dcterms:created>
  <dcterms:modified xsi:type="dcterms:W3CDTF">2021-10-11T08:26:00Z</dcterms:modified>
</cp:coreProperties>
</file>