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to stab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winning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brutus kill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portias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you kill me you will be free"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 who speaks greek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brutus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 bad dream about caesars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to stab and kill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for 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who?</dc:title>
  <dcterms:created xsi:type="dcterms:W3CDTF">2021-10-11T08:25:32Z</dcterms:created>
  <dcterms:modified xsi:type="dcterms:W3CDTF">2021-10-11T08:25:32Z</dcterms:modified>
</cp:coreProperties>
</file>