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Guess who?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said ¨Beware the ides of March¨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the people of Rome support Brutus during his speech?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Brutus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to stab Caesar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"Et tu, Brute!" says...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Opposed Antony speech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offered the crown to Caesar?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Joins and then leads the conspiracy to kill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times was Caesar offered the crown?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Caesar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Gives Caesar letter of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killed by his own senate?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Guess who?</dc:title>
  <dcterms:created xsi:type="dcterms:W3CDTF">2021-10-11T08:26:03Z</dcterms:created>
  <dcterms:modified xsi:type="dcterms:W3CDTF">2021-10-11T08:26:03Z</dcterms:modified>
</cp:coreProperties>
</file>