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Guest Services CARNIVAL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1pm, what is the dicount on HOHO tickets?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plus option has a free shuttle from Canada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permission do we require before cancelling a tour that is paid for with a voucher?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is a HOHO ticket when a guest books another Sightseeing tour through our website or 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hotel outside of downtown Vancouver should we avoid redirecting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sightseeing tour won best day trip on TripAdvisor in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are adult Victoria Large Coach tickets during the Concierge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marathon is coming up on Aug 17, where we need to redirect guests for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is the HOHO ticket valid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need to review/check everyday for mistakes?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Holiday Inn's are in Richmond and Vancouver?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Services CARNIVAL Crossword</dc:title>
  <dcterms:created xsi:type="dcterms:W3CDTF">2021-10-11T08:26:50Z</dcterms:created>
  <dcterms:modified xsi:type="dcterms:W3CDTF">2021-10-11T08:26:50Z</dcterms:modified>
</cp:coreProperties>
</file>