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Guest 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Blizzard Beach    </w:t>
      </w:r>
      <w:r>
        <w:t xml:space="preserve">   Guest Services    </w:t>
      </w:r>
      <w:r>
        <w:t xml:space="preserve">   Gusher    </w:t>
      </w:r>
      <w:r>
        <w:t xml:space="preserve">   slush    </w:t>
      </w:r>
      <w:r>
        <w:t xml:space="preserve">   satellite    </w:t>
      </w:r>
      <w:r>
        <w:t xml:space="preserve">   cooling hut    </w:t>
      </w:r>
      <w:r>
        <w:t xml:space="preserve">   avalunch    </w:t>
      </w:r>
      <w:r>
        <w:t xml:space="preserve">   warminghut    </w:t>
      </w:r>
      <w:r>
        <w:t xml:space="preserve">   polarpub    </w:t>
      </w:r>
      <w:r>
        <w:t xml:space="preserve">   chairlift    </w:t>
      </w:r>
      <w:r>
        <w:t xml:space="preserve">   summit plummet    </w:t>
      </w:r>
      <w:r>
        <w:t xml:space="preserve">   Purpleslopes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ervices</dc:title>
  <dcterms:created xsi:type="dcterms:W3CDTF">2021-10-11T08:25:57Z</dcterms:created>
  <dcterms:modified xsi:type="dcterms:W3CDTF">2021-10-11T08:25:57Z</dcterms:modified>
</cp:coreProperties>
</file>