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thankfulness    </w:t>
      </w:r>
      <w:r>
        <w:t xml:space="preserve">   sharing    </w:t>
      </w:r>
      <w:r>
        <w:t xml:space="preserve">   Earthday    </w:t>
      </w:r>
      <w:r>
        <w:t xml:space="preserve">   Peace    </w:t>
      </w:r>
      <w:r>
        <w:t xml:space="preserve">   friendship    </w:t>
      </w:r>
      <w:r>
        <w:t xml:space="preserve">   rollercoaster    </w:t>
      </w:r>
      <w:r>
        <w:t xml:space="preserve">   joy    </w:t>
      </w:r>
      <w:r>
        <w:t xml:space="preserve">   anger    </w:t>
      </w:r>
      <w:r>
        <w:t xml:space="preserve">   depression    </w:t>
      </w:r>
      <w:r>
        <w:t xml:space="preserve">   racism    </w:t>
      </w:r>
      <w:r>
        <w:t xml:space="preserve">   bullying    </w:t>
      </w:r>
      <w:r>
        <w:t xml:space="preserve">   color    </w:t>
      </w:r>
      <w:r>
        <w:t xml:space="preserve">   psychology    </w:t>
      </w:r>
      <w:r>
        <w:t xml:space="preserve">   emotions    </w:t>
      </w:r>
      <w:r>
        <w:t xml:space="preserve">   mandallas    </w:t>
      </w:r>
      <w:r>
        <w:t xml:space="preserve">   karma    </w:t>
      </w:r>
      <w:r>
        <w:t xml:space="preserve">   body language    </w:t>
      </w:r>
      <w:r>
        <w:t xml:space="preserve">   teamwork    </w:t>
      </w:r>
      <w:r>
        <w:t xml:space="preserve">   games    </w:t>
      </w:r>
      <w:r>
        <w:t xml:space="preserve">   rest    </w:t>
      </w:r>
      <w:r>
        <w:t xml:space="preserve">   love    </w:t>
      </w:r>
      <w:r>
        <w:t xml:space="preserve">   respect    </w:t>
      </w:r>
      <w:r>
        <w:t xml:space="preserve">   mindfull    </w:t>
      </w:r>
      <w:r>
        <w:t xml:space="preserve">   kindness    </w:t>
      </w:r>
      <w:r>
        <w:t xml:space="preserve">   compassion    </w:t>
      </w:r>
      <w:r>
        <w:t xml:space="preserve">   Empathy    </w:t>
      </w:r>
      <w:r>
        <w:t xml:space="preserve">   Guidance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terms:created xsi:type="dcterms:W3CDTF">2021-10-11T08:26:46Z</dcterms:created>
  <dcterms:modified xsi:type="dcterms:W3CDTF">2021-10-11T08:26:46Z</dcterms:modified>
</cp:coreProperties>
</file>