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Guidance Councel Searchword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HEALTHCARE    </w:t>
      </w:r>
      <w:r>
        <w:t xml:space="preserve">   CLOTHING    </w:t>
      </w:r>
      <w:r>
        <w:t xml:space="preserve">   FOOD    </w:t>
      </w:r>
      <w:r>
        <w:t xml:space="preserve">   PROVISION RIGHTS    </w:t>
      </w:r>
      <w:r>
        <w:t xml:space="preserve">   PROTECTION RIGHTS    </w:t>
      </w:r>
      <w:r>
        <w:t xml:space="preserve">   ACT    </w:t>
      </w:r>
      <w:r>
        <w:t xml:space="preserve">   PROTECTION    </w:t>
      </w:r>
      <w:r>
        <w:t xml:space="preserve">   CARE    </w:t>
      </w:r>
      <w:r>
        <w:t xml:space="preserve">   GANGS    </w:t>
      </w:r>
      <w:r>
        <w:t xml:space="preserve">   BEGGING    </w:t>
      </w:r>
      <w:r>
        <w:t xml:space="preserve">   VIOLENCE    </w:t>
      </w:r>
      <w:r>
        <w:t xml:space="preserve">   DRUGS    </w:t>
      </w:r>
      <w:r>
        <w:t xml:space="preserve">   INCEST    </w:t>
      </w:r>
      <w:r>
        <w:t xml:space="preserve">   HOMELESSNESS    </w:t>
      </w:r>
      <w:r>
        <w:t xml:space="preserve">   CHILD LABOUR    </w:t>
      </w:r>
      <w:r>
        <w:t xml:space="preserve">   TRAFFICKING    </w:t>
      </w:r>
      <w:r>
        <w:t xml:space="preserve">   ABUSE    </w:t>
      </w:r>
      <w:r>
        <w:t xml:space="preserve">   NEGLECT    </w:t>
      </w:r>
      <w:r>
        <w:t xml:space="preserve">   PEER PRESSURE    </w:t>
      </w:r>
      <w:r>
        <w:t xml:space="preserve">   MOOD SWINGS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Councel Searchword puzzel</dc:title>
  <dcterms:created xsi:type="dcterms:W3CDTF">2021-10-11T08:25:19Z</dcterms:created>
  <dcterms:modified xsi:type="dcterms:W3CDTF">2021-10-11T08:25:19Z</dcterms:modified>
</cp:coreProperties>
</file>