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Guidance Escape Room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1 of 3 calming techniques that can be used anytime and anywhere *involves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first step when calming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Bullying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this many steps when using the calming down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Bullying has to happen ______ *another way to say more than once/over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bullying occurs when someone says something about you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1 of 3 calming down techniques that can be done anytime and anywhere *helps to distract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an uncomfortable feeling, it often causes you to worry about something that may or may not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bullying involves the use of electronic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empathy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to try and understand how someone else is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this type of bullying is someone destroying your personal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Bullying has to be one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1 of 3 calming techniques that can be used anytime and anywhere *has to be positive in order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step when using the calm down method *Name Your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Escape Room 2</dc:title>
  <dcterms:created xsi:type="dcterms:W3CDTF">2021-10-11T08:26:52Z</dcterms:created>
  <dcterms:modified xsi:type="dcterms:W3CDTF">2021-10-11T08:26:52Z</dcterms:modified>
</cp:coreProperties>
</file>