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Guidance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should often interact with children and ask these types of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guidance technique that involves moving a child away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children learn by imitating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consists of direct and indirect actions used by an adult to help children develop internal controls and appropriate behavior patterns.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Experiences that follow naturally as a result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use this guidance technique when a child is whining, crying, or throwing a temper tantrum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include verbal and non verbal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involves outside factors that influence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Rewarding positive behavior can help mold children's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includes all the communication that occurs within the classroom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consists of actions rather than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guidance method gives a child an opportunity to change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guidance technique lets you communicate your perceptions and feelings to a child if they misbehave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result that follows an action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method allows you to turn a child's attention into a different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Techniques</dc:title>
  <dcterms:created xsi:type="dcterms:W3CDTF">2021-10-11T08:26:25Z</dcterms:created>
  <dcterms:modified xsi:type="dcterms:W3CDTF">2021-10-11T08:26:25Z</dcterms:modified>
</cp:coreProperties>
</file>