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Guidance and Discipline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order    </w:t>
      </w:r>
      <w:r>
        <w:t xml:space="preserve">   management    </w:t>
      </w:r>
      <w:r>
        <w:t xml:space="preserve">   advice    </w:t>
      </w:r>
      <w:r>
        <w:t xml:space="preserve">   exercise    </w:t>
      </w:r>
      <w:r>
        <w:t xml:space="preserve">   help    </w:t>
      </w:r>
      <w:r>
        <w:t xml:space="preserve">   drill    </w:t>
      </w:r>
      <w:r>
        <w:t xml:space="preserve">   instruction    </w:t>
      </w:r>
      <w:r>
        <w:t xml:space="preserve">   teaching    </w:t>
      </w:r>
      <w:r>
        <w:t xml:space="preserve">   regimen    </w:t>
      </w:r>
      <w:r>
        <w:t xml:space="preserve">   routine    </w:t>
      </w:r>
      <w:r>
        <w:t xml:space="preserve">   regulation    </w:t>
      </w:r>
      <w:r>
        <w:t xml:space="preserve">   control    </w:t>
      </w:r>
      <w:r>
        <w:t xml:space="preserve">   punishment    </w:t>
      </w:r>
      <w:r>
        <w:t xml:space="preserve">   rules    </w:t>
      </w:r>
      <w:r>
        <w:t xml:space="preserve">   training    </w:t>
      </w:r>
      <w:r>
        <w:t xml:space="preserve">   assistance    </w:t>
      </w:r>
      <w:r>
        <w:t xml:space="preserve">   supervision    </w:t>
      </w:r>
      <w:r>
        <w:t xml:space="preserve">   direction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and Discipline</dc:title>
  <dcterms:created xsi:type="dcterms:W3CDTF">2021-10-11T08:26:37Z</dcterms:created>
  <dcterms:modified xsi:type="dcterms:W3CDTF">2021-10-11T08:26:37Z</dcterms:modified>
</cp:coreProperties>
</file>