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PaxLodge    </w:t>
      </w:r>
      <w:r>
        <w:t xml:space="preserve">   London    </w:t>
      </w:r>
      <w:r>
        <w:t xml:space="preserve">   1939    </w:t>
      </w:r>
      <w:r>
        <w:t xml:space="preserve">   Headquarters    </w:t>
      </w:r>
      <w:r>
        <w:t xml:space="preserve">   OurCabana    </w:t>
      </w:r>
      <w:r>
        <w:t xml:space="preserve">   Mexico    </w:t>
      </w:r>
      <w:r>
        <w:t xml:space="preserve">   1957    </w:t>
      </w:r>
      <w:r>
        <w:t xml:space="preserve">   EternalSpring    </w:t>
      </w:r>
      <w:r>
        <w:t xml:space="preserve">   Sangam    </w:t>
      </w:r>
      <w:r>
        <w:t xml:space="preserve">   India    </w:t>
      </w:r>
      <w:r>
        <w:t xml:space="preserve">   1996    </w:t>
      </w:r>
      <w:r>
        <w:t xml:space="preserve">   ComingToghether    </w:t>
      </w:r>
      <w:r>
        <w:t xml:space="preserve">   OurChalet    </w:t>
      </w:r>
      <w:r>
        <w:t xml:space="preserve">   Switzeland    </w:t>
      </w:r>
      <w:r>
        <w:t xml:space="preserve">   1932    </w:t>
      </w:r>
      <w:r>
        <w:t xml:space="preserve">   FirstCentre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Centres</dc:title>
  <dcterms:created xsi:type="dcterms:W3CDTF">2021-10-11T08:25:24Z</dcterms:created>
  <dcterms:modified xsi:type="dcterms:W3CDTF">2021-10-11T08:25:24Z</dcterms:modified>
</cp:coreProperties>
</file>