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Guide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Obedient    </w:t>
      </w:r>
      <w:r>
        <w:t xml:space="preserve">   learning    </w:t>
      </w:r>
      <w:r>
        <w:t xml:space="preserve">   Wag    </w:t>
      </w:r>
      <w:r>
        <w:t xml:space="preserve">   Training    </w:t>
      </w:r>
      <w:r>
        <w:t xml:space="preserve">   Guide Dog    </w:t>
      </w:r>
      <w:r>
        <w:t xml:space="preserve">   Kennel    </w:t>
      </w:r>
      <w:r>
        <w:t xml:space="preserve">   Treats    </w:t>
      </w:r>
      <w:r>
        <w:t xml:space="preserve">   Pawprint    </w:t>
      </w:r>
      <w:r>
        <w:t xml:space="preserve">   Working    </w:t>
      </w:r>
      <w:r>
        <w:t xml:space="preserve">   Assisstance    </w:t>
      </w:r>
      <w:r>
        <w:t xml:space="preserve">   Labrador    </w:t>
      </w:r>
      <w:r>
        <w:t xml:space="preserve">   Terrier    </w:t>
      </w:r>
      <w:r>
        <w:t xml:space="preserve">   Fluffy    </w:t>
      </w:r>
      <w:r>
        <w:t xml:space="preserve">   Charity    </w:t>
      </w:r>
      <w:r>
        <w:t xml:space="preserve">   Walkies    </w:t>
      </w:r>
      <w:r>
        <w:t xml:space="preserve">   Collar    </w:t>
      </w:r>
      <w:r>
        <w:t xml:space="preserve">   Harness    </w:t>
      </w:r>
      <w:r>
        <w:t xml:space="preserve">   Biscuit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Dog</dc:title>
  <dcterms:created xsi:type="dcterms:W3CDTF">2021-10-11T08:26:54Z</dcterms:created>
  <dcterms:modified xsi:type="dcterms:W3CDTF">2021-10-11T08:26:54Z</dcterms:modified>
</cp:coreProperties>
</file>