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Guide Dog Scramble</w:t>
      </w:r>
    </w:p>
    <w:p>
      <w:pPr>
        <w:pStyle w:val="Questions"/>
      </w:pPr>
      <w:r>
        <w:t xml:space="preserve">1. ESOLO SLHAE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ITRVEERRE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SIT DAN YAST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CEPUNL-A KIT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YLNOTHM POTRER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UIDEG GOSD ROF EHT LIDBN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TEIVIARERANN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CHECK DORC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KLNENE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OG OT DBE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ALCNE EKTACJ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EYRRM RSHAMTCSI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Dog Scramble</dc:title>
  <dcterms:created xsi:type="dcterms:W3CDTF">2021-10-11T08:26:01Z</dcterms:created>
  <dcterms:modified xsi:type="dcterms:W3CDTF">2021-10-11T08:26:01Z</dcterms:modified>
</cp:coreProperties>
</file>