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Promise &amp;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WAGGGS    </w:t>
      </w:r>
      <w:r>
        <w:t xml:space="preserve">   TEAMS    </w:t>
      </w:r>
      <w:r>
        <w:t xml:space="preserve">   SKILLS    </w:t>
      </w:r>
      <w:r>
        <w:t xml:space="preserve">   SCIENCE    </w:t>
      </w:r>
      <w:r>
        <w:t xml:space="preserve">   RUN    </w:t>
      </w:r>
      <w:r>
        <w:t xml:space="preserve">   SAFETY    </w:t>
      </w:r>
      <w:r>
        <w:t xml:space="preserve">   TENT    </w:t>
      </w:r>
      <w:r>
        <w:t xml:space="preserve">   PATROL    </w:t>
      </w:r>
      <w:r>
        <w:t xml:space="preserve">   NATURE    </w:t>
      </w:r>
      <w:r>
        <w:t xml:space="preserve">   LEARN    </w:t>
      </w:r>
      <w:r>
        <w:t xml:space="preserve">   KNOTS    </w:t>
      </w:r>
      <w:r>
        <w:t xml:space="preserve">   HIKING    </w:t>
      </w:r>
      <w:r>
        <w:t xml:space="preserve">   HEALTH    </w:t>
      </w:r>
      <w:r>
        <w:t xml:space="preserve">   HAT    </w:t>
      </w:r>
      <w:r>
        <w:t xml:space="preserve">   FUN    </w:t>
      </w:r>
      <w:r>
        <w:t xml:space="preserve">   FRIENDS    </w:t>
      </w:r>
      <w:r>
        <w:t xml:space="preserve">   FIRE    </w:t>
      </w:r>
      <w:r>
        <w:t xml:space="preserve">   CULTURE    </w:t>
      </w:r>
      <w:r>
        <w:t xml:space="preserve">   CRAFTS    </w:t>
      </w:r>
      <w:r>
        <w:t xml:space="preserve">   COMPASS    </w:t>
      </w:r>
      <w:r>
        <w:t xml:space="preserve">   CARE    </w:t>
      </w:r>
      <w:r>
        <w:t xml:space="preserve">   CAMPING    </w:t>
      </w:r>
      <w:r>
        <w:t xml:space="preserve">   BADGES    </w:t>
      </w:r>
      <w:r>
        <w:t xml:space="preserve">   SISTERHOOD    </w:t>
      </w:r>
      <w:r>
        <w:t xml:space="preserve">   SHARE    </w:t>
      </w:r>
      <w:r>
        <w:t xml:space="preserve">   STRENGTH    </w:t>
      </w:r>
      <w:r>
        <w:t xml:space="preserve">   COURAGE    </w:t>
      </w:r>
      <w:r>
        <w:t xml:space="preserve">   LIVE    </w:t>
      </w:r>
      <w:r>
        <w:t xml:space="preserve">   ENVIRONMENT    </w:t>
      </w:r>
      <w:r>
        <w:t xml:space="preserve">   COMMON    </w:t>
      </w:r>
      <w:r>
        <w:t xml:space="preserve">   PROTECT    </w:t>
      </w:r>
      <w:r>
        <w:t xml:space="preserve">   ABILITIES    </w:t>
      </w:r>
      <w:r>
        <w:t xml:space="preserve">   TALENTS    </w:t>
      </w:r>
      <w:r>
        <w:t xml:space="preserve">   RECOGNIZE    </w:t>
      </w:r>
      <w:r>
        <w:t xml:space="preserve">   OTHERS    </w:t>
      </w:r>
      <w:r>
        <w:t xml:space="preserve">   WISELY    </w:t>
      </w:r>
      <w:r>
        <w:t xml:space="preserve">   RESOURCES    </w:t>
      </w:r>
      <w:r>
        <w:t xml:space="preserve">   TRUSTWORTHY    </w:t>
      </w:r>
      <w:r>
        <w:t xml:space="preserve">   HONEST    </w:t>
      </w:r>
      <w:r>
        <w:t xml:space="preserve">   GUIDING    </w:t>
      </w:r>
      <w:r>
        <w:t xml:space="preserve">   RESPECT    </w:t>
      </w:r>
      <w:r>
        <w:t xml:space="preserve">   BETTER WORLD    </w:t>
      </w:r>
      <w:r>
        <w:t xml:space="preserve">   ACTION    </w:t>
      </w:r>
      <w:r>
        <w:t xml:space="preserve">   CANADA    </w:t>
      </w:r>
      <w:r>
        <w:t xml:space="preserve">   BELIEFS    </w:t>
      </w:r>
      <w:r>
        <w:t xml:space="preserve">   MYSELF    </w:t>
      </w:r>
      <w:r>
        <w:t xml:space="preserve">   TRUE    </w:t>
      </w:r>
      <w:r>
        <w:t xml:space="preserve">   BEST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Promise &amp; Law</dc:title>
  <dcterms:created xsi:type="dcterms:W3CDTF">2021-10-11T08:26:23Z</dcterms:created>
  <dcterms:modified xsi:type="dcterms:W3CDTF">2021-10-11T08:26:23Z</dcterms:modified>
</cp:coreProperties>
</file>