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Guide To Warriors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armor defended the soldiers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hoplite's helmets often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ancient Greek soldier.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soldiers use to defend themselves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crests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Athens make a lot of their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fighting combat.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school did Spartan boys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Spartan boys get sent off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was in 479 BC.?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Greek writer.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poorer civilians fight in the war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Spartans use to practice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sea east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force in Greek armies between 600 and 300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decoration on the top of soldiers helmets called?</w:t>
            </w:r>
          </w:p>
        </w:tc>
      </w:tr>
    </w:tbl>
    <w:p>
      <w:pPr>
        <w:pStyle w:val="WordBankMedium"/>
      </w:pPr>
      <w:r>
        <w:t xml:space="preserve">   Ahoplite    </w:t>
      </w:r>
      <w:r>
        <w:t xml:space="preserve">   Archers     </w:t>
      </w:r>
      <w:r>
        <w:t xml:space="preserve">   Phalanx    </w:t>
      </w:r>
      <w:r>
        <w:t xml:space="preserve">   Trading    </w:t>
      </w:r>
      <w:r>
        <w:t xml:space="preserve">   Hoplites     </w:t>
      </w:r>
      <w:r>
        <w:t xml:space="preserve">   Aeschylus    </w:t>
      </w:r>
      <w:r>
        <w:t xml:space="preserve">   Indian Sea    </w:t>
      </w:r>
      <w:r>
        <w:t xml:space="preserve">   Battle of Plataea    </w:t>
      </w:r>
      <w:r>
        <w:t xml:space="preserve">   Seven    </w:t>
      </w:r>
      <w:r>
        <w:t xml:space="preserve">   Boarding School    </w:t>
      </w:r>
      <w:r>
        <w:t xml:space="preserve">   Spears     </w:t>
      </w:r>
      <w:r>
        <w:t xml:space="preserve">   Shields    </w:t>
      </w:r>
      <w:r>
        <w:t xml:space="preserve">   Crest    </w:t>
      </w:r>
      <w:r>
        <w:t xml:space="preserve">   Greave    </w:t>
      </w:r>
      <w:r>
        <w:t xml:space="preserve">   Bronze    </w:t>
      </w:r>
      <w:r>
        <w:t xml:space="preserve">   Horse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Warriors </dc:title>
  <dcterms:created xsi:type="dcterms:W3CDTF">2021-10-11T08:26:14Z</dcterms:created>
  <dcterms:modified xsi:type="dcterms:W3CDTF">2021-10-11T08:26:14Z</dcterms:modified>
</cp:coreProperties>
</file>