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faith    </w:t>
      </w:r>
      <w:r>
        <w:t xml:space="preserve">   love    </w:t>
      </w:r>
      <w:r>
        <w:t xml:space="preserve">   heart    </w:t>
      </w:r>
      <w:r>
        <w:t xml:space="preserve">   obey    </w:t>
      </w:r>
      <w:r>
        <w:t xml:space="preserve">   today    </w:t>
      </w:r>
      <w:r>
        <w:t xml:space="preserve">   trust    </w:t>
      </w:r>
      <w:r>
        <w:t xml:space="preserve">   prayer    </w:t>
      </w:r>
      <w:r>
        <w:t xml:space="preserve">   lead    </w:t>
      </w:r>
      <w:r>
        <w:t xml:space="preserve">   calling    </w:t>
      </w:r>
      <w:r>
        <w:t xml:space="preserve">   listen    </w:t>
      </w:r>
      <w:r>
        <w:t xml:space="preserve">   Comforter    </w:t>
      </w:r>
      <w:r>
        <w:t xml:space="preserve">   Jesus    </w:t>
      </w:r>
      <w:r>
        <w:t xml:space="preserve">   HolySpirit    </w:t>
      </w:r>
      <w:r>
        <w:t xml:space="preserve">   Guidance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Us</dc:title>
  <dcterms:created xsi:type="dcterms:W3CDTF">2021-10-11T08:26:48Z</dcterms:created>
  <dcterms:modified xsi:type="dcterms:W3CDTF">2021-10-11T08:26:48Z</dcterms:modified>
</cp:coreProperties>
</file>