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Guide to the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Giant brass men forged by 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Driver of chariot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Titan mother of Apollo and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Huntsman who turned into a bear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 nymphs of the  Mediterranean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Handsome youth loved by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 nymphs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Bringer of war, immortal son of Zeus and 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Earth and fruitfulness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sons and daughters of heaven and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Mortal soldier drowned at sea</w:t>
            </w:r>
          </w:p>
        </w:tc>
      </w:tr>
    </w:tbl>
    <w:p>
      <w:pPr>
        <w:pStyle w:val="WordBankMedium"/>
      </w:pPr>
      <w:r>
        <w:t xml:space="preserve">   ARCAS    </w:t>
      </w:r>
      <w:r>
        <w:t xml:space="preserve">   ARES    </w:t>
      </w:r>
      <w:r>
        <w:t xml:space="preserve">   CEYX    </w:t>
      </w:r>
      <w:r>
        <w:t xml:space="preserve">   DEMETER    </w:t>
      </w:r>
      <w:r>
        <w:t xml:space="preserve">   DRYADS    </w:t>
      </w:r>
      <w:r>
        <w:t xml:space="preserve">   HYACINTHUS    </w:t>
      </w:r>
      <w:r>
        <w:t xml:space="preserve">   LETO    </w:t>
      </w:r>
      <w:r>
        <w:t xml:space="preserve">   HELIOS    </w:t>
      </w:r>
      <w:r>
        <w:t xml:space="preserve">   NEREIDS    </w:t>
      </w:r>
      <w:r>
        <w:t xml:space="preserve">   TALOS    </w:t>
      </w:r>
      <w:r>
        <w:t xml:space="preserve">   TITANS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the Gods</dc:title>
  <dcterms:created xsi:type="dcterms:W3CDTF">2021-10-11T08:25:55Z</dcterms:created>
  <dcterms:modified xsi:type="dcterms:W3CDTF">2021-10-11T08:25:55Z</dcterms:modified>
</cp:coreProperties>
</file>