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Guided reading</w:t>
      </w:r>
    </w:p>
    <w:p>
      <w:pPr>
        <w:pStyle w:val="Questions"/>
      </w:pPr>
      <w:r>
        <w:t xml:space="preserve">1. SERVAISPEU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ARITENTEN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RFMION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HUAOTR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UHSTROA PSEPUOR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TDUIRONTIONC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NRIGADE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OITSSER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ARPRPAGHA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reading</dc:title>
  <dcterms:created xsi:type="dcterms:W3CDTF">2021-10-11T08:26:44Z</dcterms:created>
  <dcterms:modified xsi:type="dcterms:W3CDTF">2021-10-11T08:26:44Z</dcterms:modified>
</cp:coreProperties>
</file>