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Guidelines for Lean and Clear Sentences.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direct and specific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Replace wordy ______ and clauses with one or two word synonyms.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Combine series of short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strong _________ verbs instead of verb phrases.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avoiding needlessly _______, complex sentences.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put alot of _______ in front of nouns.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sentences to show who did what to whom.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Dont scramble information so that the subject and ______ are unclear.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Combine sentences that end with an ________  that starts as subject for the next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___________ words and phrases.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Combine sentences beginning with the same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Lean and Clear Sentences.</dc:title>
  <dcterms:created xsi:type="dcterms:W3CDTF">2021-10-11T08:25:38Z</dcterms:created>
  <dcterms:modified xsi:type="dcterms:W3CDTF">2021-10-11T08:25:38Z</dcterms:modified>
</cp:coreProperties>
</file>