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Learning    </w:t>
      </w:r>
      <w:r>
        <w:t xml:space="preserve">   Friendship    </w:t>
      </w:r>
      <w:r>
        <w:t xml:space="preserve">   Outings    </w:t>
      </w:r>
      <w:r>
        <w:t xml:space="preserve">   Camping    </w:t>
      </w:r>
      <w:r>
        <w:t xml:space="preserve">   Activities    </w:t>
      </w:r>
      <w:r>
        <w:t xml:space="preserve">   Games    </w:t>
      </w:r>
      <w:r>
        <w:t xml:space="preserve">   Leaders    </w:t>
      </w:r>
      <w:r>
        <w:t xml:space="preserve">   Patrols    </w:t>
      </w:r>
      <w:r>
        <w:t xml:space="preserve">   Uniform    </w:t>
      </w:r>
      <w:r>
        <w:t xml:space="preserve">   Skills For My Future    </w:t>
      </w:r>
      <w:r>
        <w:t xml:space="preserve">   Take Action    </w:t>
      </w:r>
      <w:r>
        <w:t xml:space="preserve">   Be Well    </w:t>
      </w:r>
      <w:r>
        <w:t xml:space="preserve">   Express Myself    </w:t>
      </w:r>
      <w:r>
        <w:t xml:space="preserve">   Know Myself    </w:t>
      </w:r>
      <w:r>
        <w:t xml:space="preserve">   Have Adventures    </w:t>
      </w:r>
      <w:r>
        <w:t xml:space="preserve">   Badges    </w:t>
      </w:r>
      <w:r>
        <w:t xml:space="preserve">   Guides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Guides</dc:title>
  <dcterms:created xsi:type="dcterms:W3CDTF">2021-10-11T08:26:50Z</dcterms:created>
  <dcterms:modified xsi:type="dcterms:W3CDTF">2021-10-11T08:26:50Z</dcterms:modified>
</cp:coreProperties>
</file>