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Pax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us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Guide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Kusafiri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run our group every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yummy treats we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earn these doing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live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member of Buckingham Palace guides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night time sleepover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Sangalee is this world centres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Swiss world centre 3,6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when becoming a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founder 5,6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campfire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markings made from sticks and stones 8,5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cabana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Guides</dc:title>
  <dcterms:created xsi:type="dcterms:W3CDTF">2021-10-11T08:25:31Z</dcterms:created>
  <dcterms:modified xsi:type="dcterms:W3CDTF">2021-10-11T08:25:31Z</dcterms:modified>
</cp:coreProperties>
</file>