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Guides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baden powell    </w:t>
      </w:r>
      <w:r>
        <w:t xml:space="preserve">   badges    </w:t>
      </w:r>
      <w:r>
        <w:t xml:space="preserve">   camping    </w:t>
      </w:r>
      <w:r>
        <w:t xml:space="preserve">   challenge    </w:t>
      </w:r>
      <w:r>
        <w:t xml:space="preserve">   go for it    </w:t>
      </w:r>
      <w:r>
        <w:t xml:space="preserve">   guide    </w:t>
      </w:r>
      <w:r>
        <w:t xml:space="preserve">   laws    </w:t>
      </w:r>
      <w:r>
        <w:t xml:space="preserve">   patrols    </w:t>
      </w:r>
      <w:r>
        <w:t xml:space="preserve">   promise    </w:t>
      </w:r>
      <w:r>
        <w:t xml:space="preserve">   thinking day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Guides</dc:title>
  <dcterms:created xsi:type="dcterms:W3CDTF">2021-10-11T08:25:40Z</dcterms:created>
  <dcterms:modified xsi:type="dcterms:W3CDTF">2021-10-11T08:25:40Z</dcterms:modified>
</cp:coreProperties>
</file>