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Guides and brownies.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Together    </w:t>
      </w:r>
      <w:r>
        <w:t xml:space="preserve">   Respect    </w:t>
      </w:r>
      <w:r>
        <w:t xml:space="preserve">   Badges    </w:t>
      </w:r>
      <w:r>
        <w:t xml:space="preserve">   Skilled    </w:t>
      </w:r>
      <w:r>
        <w:t xml:space="preserve">   Friends    </w:t>
      </w:r>
      <w:r>
        <w:t xml:space="preserve">   Girls    </w:t>
      </w:r>
      <w:r>
        <w:t xml:space="preserve">   Helpful    </w:t>
      </w:r>
      <w:r>
        <w:t xml:space="preserve">   Team    </w:t>
      </w:r>
      <w:r>
        <w:t xml:space="preserve">   Brownies    </w:t>
      </w:r>
      <w:r>
        <w:t xml:space="preserve">   Guides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 and brownies.</dc:title>
  <dcterms:created xsi:type="dcterms:W3CDTF">2021-10-11T08:26:29Z</dcterms:created>
  <dcterms:modified xsi:type="dcterms:W3CDTF">2021-10-11T08:26:29Z</dcterms:modified>
</cp:coreProperties>
</file>