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Guiding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Sent to member after 1st successful outreach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report issues of 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Obstacles a member may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Scrubbing a case/verifying eligibility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Comprehensive assessment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Member-centered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1-way to change a recommended goal to a current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Positive member attributes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document outreaches and visits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Required from member and CCs on all POCs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Initial Assessment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Cloud based filing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Reconciled initially, annually or post-discharge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Icon to select cases reviewed within the last 24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activity that need to be complete has this icon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Risk level CC required to add or update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Assessments are called this in GC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Handwritten goals use this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Do item (Task)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Includes the member, healthcare providers, family/friends, and CC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Guiding Care</dc:title>
  <dcterms:created xsi:type="dcterms:W3CDTF">2021-10-11T08:26:43Z</dcterms:created>
  <dcterms:modified xsi:type="dcterms:W3CDTF">2021-10-11T08:26:43Z</dcterms:modified>
</cp:coreProperties>
</file>