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badges    </w:t>
      </w:r>
      <w:r>
        <w:t xml:space="preserve">   biscuits    </w:t>
      </w:r>
      <w:r>
        <w:t xml:space="preserve">   chocolate    </w:t>
      </w:r>
      <w:r>
        <w:t xml:space="preserve">   kims game    </w:t>
      </w:r>
      <w:r>
        <w:t xml:space="preserve">   skipping    </w:t>
      </w:r>
      <w:r>
        <w:t xml:space="preserve">   tin can alley    </w:t>
      </w:r>
      <w:r>
        <w:t xml:space="preserve">   rangers    </w:t>
      </w:r>
      <w:r>
        <w:t xml:space="preserve">   guides    </w:t>
      </w:r>
      <w:r>
        <w:t xml:space="preserve">   rainbows    </w:t>
      </w:r>
      <w:r>
        <w:t xml:space="preserve">   brownies    </w:t>
      </w:r>
      <w:r>
        <w:t xml:space="preserve">   baby owl    </w:t>
      </w:r>
      <w:r>
        <w:t xml:space="preserve">   badger    </w:t>
      </w:r>
      <w:r>
        <w:t xml:space="preserve">   squirrel    </w:t>
      </w:r>
      <w:r>
        <w:t xml:space="preserve">   mouse    </w:t>
      </w:r>
      <w:r>
        <w:t xml:space="preserve">   robin    </w:t>
      </w:r>
      <w:r>
        <w:t xml:space="preserve">   hedgehog    </w:t>
      </w:r>
      <w:r>
        <w:t xml:space="preserve">   panda    </w:t>
      </w:r>
      <w:r>
        <w:t xml:space="preserve">   fox    </w:t>
      </w:r>
      <w:r>
        <w:t xml:space="preserve">   fun    </w:t>
      </w:r>
      <w:r>
        <w:t xml:space="preserve">   beaver    </w:t>
      </w:r>
      <w:r>
        <w:t xml:space="preserve">   bambi    </w:t>
      </w:r>
      <w:r>
        <w:t xml:space="preserve">   roo    </w:t>
      </w:r>
      <w:r>
        <w:t xml:space="preserve">   jay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Fun</dc:title>
  <dcterms:created xsi:type="dcterms:W3CDTF">2021-10-11T08:26:31Z</dcterms:created>
  <dcterms:modified xsi:type="dcterms:W3CDTF">2021-10-11T08:26:31Z</dcterms:modified>
</cp:coreProperties>
</file>