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Guiding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badges    </w:t>
      </w:r>
      <w:r>
        <w:t xml:space="preserve">   bravo    </w:t>
      </w:r>
      <w:r>
        <w:t xml:space="preserve">   campfire    </w:t>
      </w:r>
      <w:r>
        <w:t xml:space="preserve">   camping    </w:t>
      </w:r>
      <w:r>
        <w:t xml:space="preserve">   challenge    </w:t>
      </w:r>
      <w:r>
        <w:t xml:space="preserve">   fun    </w:t>
      </w:r>
      <w:r>
        <w:t xml:space="preserve">   games    </w:t>
      </w:r>
      <w:r>
        <w:t xml:space="preserve">   guides    </w:t>
      </w:r>
      <w:r>
        <w:t xml:space="preserve">   jamboree    </w:t>
      </w:r>
      <w:r>
        <w:t xml:space="preserve">   leader    </w:t>
      </w:r>
      <w:r>
        <w:t xml:space="preserve">   mookara    </w:t>
      </w:r>
      <w:r>
        <w:t xml:space="preserve">   pancakes    </w:t>
      </w:r>
      <w:r>
        <w:t xml:space="preserve">   patrols    </w:t>
      </w:r>
      <w:r>
        <w:t xml:space="preserve">   promise    </w:t>
      </w:r>
      <w:r>
        <w:t xml:space="preserve">   service    </w:t>
      </w:r>
      <w:r>
        <w:t xml:space="preserve">   smores    </w:t>
      </w:r>
      <w:r>
        <w:t xml:space="preserve">   traditions    </w:t>
      </w:r>
      <w:r>
        <w:t xml:space="preserve">   trail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Guiding Fun</dc:title>
  <dcterms:created xsi:type="dcterms:W3CDTF">2021-10-11T08:26:48Z</dcterms:created>
  <dcterms:modified xsi:type="dcterms:W3CDTF">2021-10-11T08:26:48Z</dcterms:modified>
</cp:coreProperties>
</file>