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Knots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not touch the ground?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Biscuits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formation do we start our meeting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Campfires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make to share with other guides?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like to 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sell every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Guides 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have to wear each week?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sing at the end of the night?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Camp Songs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tie?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Horseshoe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do as reflection at camps?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Traditions</dc:title>
  <dcterms:created xsi:type="dcterms:W3CDTF">2021-10-11T08:26:55Z</dcterms:created>
  <dcterms:modified xsi:type="dcterms:W3CDTF">2021-10-11T08:26:55Z</dcterms:modified>
</cp:coreProperties>
</file>