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Guiding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trips    </w:t>
      </w:r>
      <w:r>
        <w:t xml:space="preserve">   badges    </w:t>
      </w:r>
      <w:r>
        <w:t xml:space="preserve">   responsibility    </w:t>
      </w:r>
      <w:r>
        <w:t xml:space="preserve">   helpful    </w:t>
      </w:r>
      <w:r>
        <w:t xml:space="preserve">   caring    </w:t>
      </w:r>
      <w:r>
        <w:t xml:space="preserve">   uniform    </w:t>
      </w:r>
      <w:r>
        <w:t xml:space="preserve">   promise    </w:t>
      </w:r>
      <w:r>
        <w:t xml:space="preserve">   adventure    </w:t>
      </w:r>
      <w:r>
        <w:t xml:space="preserve">   crafts    </w:t>
      </w:r>
      <w:r>
        <w:t xml:space="preserve">   activities    </w:t>
      </w:r>
      <w:r>
        <w:t xml:space="preserve">   singing    </w:t>
      </w:r>
      <w:r>
        <w:t xml:space="preserve">   puzzles    </w:t>
      </w:r>
      <w:r>
        <w:t xml:space="preserve">   campfire    </w:t>
      </w:r>
      <w:r>
        <w:t xml:space="preserve">   camping    </w:t>
      </w:r>
      <w:r>
        <w:t xml:space="preserve">   games    </w:t>
      </w:r>
      <w:r>
        <w:t xml:space="preserve">   fun    </w:t>
      </w:r>
      <w:r>
        <w:t xml:space="preserve">   guiding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Guiding Wordsearch</dc:title>
  <dcterms:created xsi:type="dcterms:W3CDTF">2021-10-11T08:25:43Z</dcterms:created>
  <dcterms:modified xsi:type="dcterms:W3CDTF">2021-10-11T08:25:43Z</dcterms:modified>
</cp:coreProperties>
</file>