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Guiding World Centres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World Centre was previously called Our Ark?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Ladybirds called in the UK?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World Centre in Pune?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World Centre moves location?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town is Our Chalet located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is the Oldest World Centre?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is Pax Lodge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worldwide organisation we are part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 of the World Centers have pools - Sangam and 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World Centres are there?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Guiding World Centres</dc:title>
  <dcterms:created xsi:type="dcterms:W3CDTF">2021-10-11T08:27:17Z</dcterms:created>
  <dcterms:modified xsi:type="dcterms:W3CDTF">2021-10-11T08:27:17Z</dcterms:modified>
</cp:coreProperties>
</file>