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Guiding children with special needs chapter 31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omissions, distortion, or substitution of vowels or consonants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strategy developed when a preschool age child is diagnosed as having a disability it includes the family needs in regard to enhancing the child development goals for the child and or family and a plan for transitioning the towel to other services and regular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that refers to a problem and one or more parts of te ear which usually prevents a child from hearing adequately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needs for special care caused by an illness that persists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federal law requiring all states to provide education for children who are developmentally delayed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behavioral disorder in which children are in able to interact with others socially because of ritualistic and compulsive behavior their language development is also atypical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used to refer to an education setting in which children with and without special needs are integrated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condition that affects an individual social and emotional functions such as attention deficit disorder or hyperactivity conduct disorder or autism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eye or nerve problem that prevents a person from seeing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chronic inflammatory disorder of the airways that causes labored breathing gasping coughing and wheezing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genetic blood disease in which the blood cannot clot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exceptional skills one or more of six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problems with one or more basic skills of learning poor memory skills, trouble following directions or poor coordination may be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directing a parent to obtain a diagnosis from a professional when a problem is exist with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to broaden in the range of experiences with special curriculum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strategy for learning design sure that each child with the special-needs is educated in the most appropriate manner for him 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in which a gifted child is assigned to a class with older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Guiding children with special needs chapter 31 vocabulary </dc:title>
  <dcterms:created xsi:type="dcterms:W3CDTF">2021-10-11T08:26:38Z</dcterms:created>
  <dcterms:modified xsi:type="dcterms:W3CDTF">2021-10-11T08:26:38Z</dcterms:modified>
</cp:coreProperties>
</file>