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Guiding children's behaviour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a good role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__________ as a last option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Recognize small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to aggressive behaviour in non- aggressive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 under the age of 2 is easily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Limit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child does not understand his or her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key to guidance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powerful to guide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Ignore the negative , reinforce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a poor discipline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learn ______ by being shown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the punishment fit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the child take ______ in their actions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children's behaviour </dc:title>
  <dcterms:created xsi:type="dcterms:W3CDTF">2021-10-11T08:25:50Z</dcterms:created>
  <dcterms:modified xsi:type="dcterms:W3CDTF">2021-10-11T08:25:50Z</dcterms:modified>
</cp:coreProperties>
</file>