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Guiding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Lord Baden Powell's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motto of the Girlguiding movement - Be [...]?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Granny's[.....] - the knot used for the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WAGGGS centre in Switzerland - Our....?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 Guide wears around their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Brownies dance around at the beginning of a meeting?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song traditionally sung to end a meeting?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hand does a Guide shake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red flower is one of the Guide patrol emblems?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island that hosted the first Scout camp?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Guiding crossword</dc:title>
  <dcterms:created xsi:type="dcterms:W3CDTF">2021-10-11T08:25:36Z</dcterms:created>
  <dcterms:modified xsi:type="dcterms:W3CDTF">2021-10-11T08:25:36Z</dcterms:modified>
</cp:coreProperties>
</file>