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Baden-Powell    </w:t>
      </w:r>
      <w:r>
        <w:t xml:space="preserve">   bell tent    </w:t>
      </w:r>
      <w:r>
        <w:t xml:space="preserve">   centenary    </w:t>
      </w:r>
      <w:r>
        <w:t xml:space="preserve">   crystal palace    </w:t>
      </w:r>
      <w:r>
        <w:t xml:space="preserve">   drill    </w:t>
      </w:r>
      <w:r>
        <w:t xml:space="preserve">   electrician    </w:t>
      </w:r>
      <w:r>
        <w:t xml:space="preserve">   foxlease    </w:t>
      </w:r>
      <w:r>
        <w:t xml:space="preserve">   hats    </w:t>
      </w:r>
      <w:r>
        <w:t xml:space="preserve">   icando    </w:t>
      </w:r>
      <w:r>
        <w:t xml:space="preserve">   independence    </w:t>
      </w:r>
      <w:r>
        <w:t xml:space="preserve">   JKRowling    </w:t>
      </w:r>
      <w:r>
        <w:t xml:space="preserve">   juliette low    </w:t>
      </w:r>
      <w:r>
        <w:t xml:space="preserve">   khyber guides    </w:t>
      </w:r>
      <w:r>
        <w:t xml:space="preserve">   Nepal    </w:t>
      </w:r>
      <w:r>
        <w:t xml:space="preserve">   olave    </w:t>
      </w:r>
      <w:r>
        <w:t xml:space="preserve">   Our Cabana    </w:t>
      </w:r>
      <w:r>
        <w:t xml:space="preserve">   Our Chalet    </w:t>
      </w:r>
      <w:r>
        <w:t xml:space="preserve">   Pax Lodge    </w:t>
      </w:r>
      <w:r>
        <w:t xml:space="preserve">   rosebuds    </w:t>
      </w:r>
      <w:r>
        <w:t xml:space="preserve">   Sangam    </w:t>
      </w:r>
      <w:r>
        <w:t xml:space="preserve">   thinking day    </w:t>
      </w:r>
      <w:r>
        <w:t xml:space="preserve">   thrifty    </w:t>
      </w:r>
      <w:r>
        <w:t xml:space="preserve">   wagggs    </w:t>
      </w:r>
      <w:r>
        <w:t xml:space="preserve">   war service    </w:t>
      </w:r>
      <w:r>
        <w:t xml:space="preserve">   waste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history</dc:title>
  <dcterms:created xsi:type="dcterms:W3CDTF">2021-10-11T08:26:02Z</dcterms:created>
  <dcterms:modified xsi:type="dcterms:W3CDTF">2021-10-11T08:26:02Z</dcterms:modified>
</cp:coreProperties>
</file>