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Guiding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youngest girls involved in Guiding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nickname did the Sarcee First Nation in Alberta give to Lady Baden-Powell?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oldest girls involved in Guiding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 which river was the first Girl Guide Camp in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home of the first Chief Commissioner?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special day happens on February 22?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Lord Baden-Powell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woman who started Girl Guides?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visits did Lady Baden-Powell make to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Brownie pack was registered in Canada in which local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province in Canada had the first Guide Company?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in Canada</dc:title>
  <dcterms:created xsi:type="dcterms:W3CDTF">2021-10-11T08:26:04Z</dcterms:created>
  <dcterms:modified xsi:type="dcterms:W3CDTF">2021-10-11T08:26:04Z</dcterms:modified>
</cp:coreProperties>
</file>