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Guiding traditions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traditions    </w:t>
      </w:r>
      <w:r>
        <w:t xml:space="preserve">   badges    </w:t>
      </w:r>
      <w:r>
        <w:t xml:space="preserve">   friends    </w:t>
      </w:r>
      <w:r>
        <w:t xml:space="preserve">   cooking    </w:t>
      </w:r>
      <w:r>
        <w:t xml:space="preserve">   craft    </w:t>
      </w:r>
      <w:r>
        <w:t xml:space="preserve">   map    </w:t>
      </w:r>
      <w:r>
        <w:t xml:space="preserve">   compass    </w:t>
      </w:r>
      <w:r>
        <w:t xml:space="preserve">   semophore    </w:t>
      </w:r>
      <w:r>
        <w:t xml:space="preserve">   flags    </w:t>
      </w:r>
      <w:r>
        <w:t xml:space="preserve">   morsecode    </w:t>
      </w:r>
      <w:r>
        <w:t xml:space="preserve">   sleepingbag    </w:t>
      </w:r>
      <w:r>
        <w:t xml:space="preserve">   orienteering    </w:t>
      </w:r>
      <w:r>
        <w:t xml:space="preserve">   archery    </w:t>
      </w:r>
      <w:r>
        <w:t xml:space="preserve">   shelter    </w:t>
      </w:r>
      <w:r>
        <w:t xml:space="preserve">   sewing    </w:t>
      </w:r>
      <w:r>
        <w:t xml:space="preserve">   knots    </w:t>
      </w:r>
      <w:r>
        <w:t xml:space="preserve">   marshmallows    </w:t>
      </w:r>
      <w:r>
        <w:t xml:space="preserve">   promise    </w:t>
      </w:r>
      <w:r>
        <w:t xml:space="preserve">   lendahand    </w:t>
      </w:r>
      <w:r>
        <w:t xml:space="preserve">   seniorsection    </w:t>
      </w:r>
      <w:r>
        <w:t xml:space="preserve">   guides    </w:t>
      </w:r>
      <w:r>
        <w:t xml:space="preserve">   brownies    </w:t>
      </w:r>
      <w:r>
        <w:t xml:space="preserve">   paxwood    </w:t>
      </w:r>
      <w:r>
        <w:t xml:space="preserve">   rainbows    </w:t>
      </w:r>
      <w:r>
        <w:t xml:space="preserve">   cudham    </w:t>
      </w:r>
      <w:r>
        <w:t xml:space="preserve">   brownseaisland    </w:t>
      </w:r>
      <w:r>
        <w:t xml:space="preserve">   ladybadenpowell    </w:t>
      </w:r>
      <w:r>
        <w:t xml:space="preserve">   campfire    </w:t>
      </w:r>
      <w:r>
        <w:t xml:space="preserve">   camping    </w:t>
      </w:r>
      <w:r>
        <w:t xml:space="preserve">   lordbadenpowell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traditions</dc:title>
  <dcterms:created xsi:type="dcterms:W3CDTF">2021-10-11T08:26:20Z</dcterms:created>
  <dcterms:modified xsi:type="dcterms:W3CDTF">2021-10-11T08:26:20Z</dcterms:modified>
</cp:coreProperties>
</file>