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Guidlines: 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should be eaten at the same time each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Encourage the resident a follow his _____________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goals of diabetic foot care are to check for irritation or sores, to promote blood circulation, and to prevent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the resident's managment of insulin.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Exercise also imporoves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Vitally important for people with diabetes.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blood test used to check blood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intake of __________ must be regulated.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walk can be a chore or it can be the  ___________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NAs are not allowed to inject.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Guidlines: Diabetes</dc:title>
  <dcterms:created xsi:type="dcterms:W3CDTF">2021-10-11T08:26:41Z</dcterms:created>
  <dcterms:modified xsi:type="dcterms:W3CDTF">2021-10-11T08:26:41Z</dcterms:modified>
</cp:coreProperties>
</file>