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Guido D' Arezzo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mutation    </w:t>
      </w:r>
      <w:r>
        <w:t xml:space="preserve">   solfege    </w:t>
      </w:r>
      <w:r>
        <w:t xml:space="preserve">   ut queant laxis    </w:t>
      </w:r>
      <w:r>
        <w:t xml:space="preserve">   guidonian hand    </w:t>
      </w:r>
      <w:r>
        <w:t xml:space="preserve">   regulae rhythmicae    </w:t>
      </w:r>
      <w:r>
        <w:t xml:space="preserve">   aliae regulae    </w:t>
      </w:r>
      <w:r>
        <w:t xml:space="preserve">   antiphoner    </w:t>
      </w:r>
      <w:r>
        <w:t xml:space="preserve">   notation    </w:t>
      </w:r>
      <w:r>
        <w:t xml:space="preserve">   gregorian chant    </w:t>
      </w:r>
      <w:r>
        <w:t xml:space="preserve">   intervals    </w:t>
      </w:r>
      <w:r>
        <w:t xml:space="preserve">   diatonic scale    </w:t>
      </w:r>
      <w:r>
        <w:t xml:space="preserve">   hexachords    </w:t>
      </w:r>
      <w:r>
        <w:t xml:space="preserve">   neumes    </w:t>
      </w:r>
      <w:r>
        <w:t xml:space="preserve">   guido    </w:t>
      </w:r>
      <w:r>
        <w:t xml:space="preserve">   micrologus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Guido D' Arezzo </dc:title>
  <dcterms:created xsi:type="dcterms:W3CDTF">2021-10-11T08:25:57Z</dcterms:created>
  <dcterms:modified xsi:type="dcterms:W3CDTF">2021-10-11T08:25:57Z</dcterms:modified>
</cp:coreProperties>
</file>