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Guilded Six Bits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close second to jealousy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in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really fancy dentures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industrialist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pleasure, contentment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precious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feeling of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tarnished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"All the staples" (581)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popular working uniform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chocolate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breakfast of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"you may kiss the bride"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poverty to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that's popular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"I've got ________ to handle"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borrowing something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current medium of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activity involving mental or physical effort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Guilded Six Bits Crossword</dc:title>
  <dcterms:created xsi:type="dcterms:W3CDTF">2021-10-11T08:25:59Z</dcterms:created>
  <dcterms:modified xsi:type="dcterms:W3CDTF">2021-10-11T08:25:59Z</dcterms:modified>
</cp:coreProperties>
</file>