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Guilded 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immoral or corrupt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how people interact with one another 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 term for a worker called in by the employer to replace striking laborers.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radicals who oppose all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suggests that a thin but glittering of prosperity covered the poverty and America’s industrialists.  gilded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organized campaign to eliminate alcohol consumption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ban on the manufacture and the sale of alcoholic beverages.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open area beneath the ships deck in which most immigrants traveled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in with one ethnic or racial group dominated.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unofficial city organization designed to keep a particular party or group in power and usually headed by a single powerful boss. Political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Guilded age crossword</dc:title>
  <dcterms:created xsi:type="dcterms:W3CDTF">2021-10-11T08:26:06Z</dcterms:created>
  <dcterms:modified xsi:type="dcterms:W3CDTF">2021-10-11T08:26:06Z</dcterms:modified>
</cp:coreProperties>
</file>