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Guildhall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Auditorium    </w:t>
      </w:r>
      <w:r>
        <w:t xml:space="preserve">   Beginners    </w:t>
      </w:r>
      <w:r>
        <w:t xml:space="preserve">   Costume    </w:t>
      </w:r>
      <w:r>
        <w:t xml:space="preserve">   Crossover    </w:t>
      </w:r>
      <w:r>
        <w:t xml:space="preserve">   Filming    </w:t>
      </w:r>
      <w:r>
        <w:t xml:space="preserve">   Followspot    </w:t>
      </w:r>
      <w:r>
        <w:t xml:space="preserve">   Interval    </w:t>
      </w:r>
      <w:r>
        <w:t xml:space="preserve">   Lighting    </w:t>
      </w:r>
      <w:r>
        <w:t xml:space="preserve">   Monologue    </w:t>
      </w:r>
      <w:r>
        <w:t xml:space="preserve">   Orchestra    </w:t>
      </w:r>
      <w:r>
        <w:t xml:space="preserve">   Props    </w:t>
      </w:r>
      <w:r>
        <w:t xml:space="preserve">   Readthrough    </w:t>
      </w:r>
      <w:r>
        <w:t xml:space="preserve">   Rehearsal    </w:t>
      </w:r>
      <w:r>
        <w:t xml:space="preserve">   Theatre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Guildhall</dc:title>
  <dcterms:created xsi:type="dcterms:W3CDTF">2021-10-11T08:27:15Z</dcterms:created>
  <dcterms:modified xsi:type="dcterms:W3CDTF">2021-10-11T08:27:15Z</dcterms:modified>
</cp:coreProperties>
</file>