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Guillain-Barré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double vision, loss of balance, and deep tendon reflexes.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____________ problems and unsteadiness.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frustrating ______________ of GBS is long-term recurrences of fatigue and/or exhaustion.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test preformed to confirm that you have GBS, Lumbar ____________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Attacks healthy nerve cells in your ____________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GBS results in damage to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About two-thirds of people with GBS develop it soon after being sick with diarrhea or a ___________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variants share the _________________ of being "rapid onset".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GBS in the early stages is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no cure, but ____________ can reduce the severity.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______________lower back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Sometimes _______________ will trigger the syndrome.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Symptoms include weakness, numbness, tingling, and can lead to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Abbreviation for intravenous injections of immunoglobulins.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people reach the greatest stage of weakness within the first ______________ weeks.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Guillain-Barré Syndrome</dc:title>
  <dcterms:created xsi:type="dcterms:W3CDTF">2021-10-11T08:27:06Z</dcterms:created>
  <dcterms:modified xsi:type="dcterms:W3CDTF">2021-10-11T08:27:06Z</dcterms:modified>
</cp:coreProperties>
</file>