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Guillain-Barré syndrome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Deadliest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that involves looking at the nerve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disease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does it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to diagnose that involves fluid from the spine and looking for a change that is involved with GBS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which involves healthy antibodies given through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Guillain-Barré syndrome Crossword</dc:title>
  <dcterms:created xsi:type="dcterms:W3CDTF">2021-10-11T08:26:18Z</dcterms:created>
  <dcterms:modified xsi:type="dcterms:W3CDTF">2021-10-11T08:26:18Z</dcterms:modified>
</cp:coreProperties>
</file>