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Guillain-Barre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priority intervention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puts patient at risk for pressure ulcers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pharmacological pain relief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removes the circulating antibodies thought to be responsible for the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burning and tingling sensation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on cardiac monitor to assess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Guillain-Barre is an acute (blank) neurophathy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checks for levels of protein in CSF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destruction of the myelin sheath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stage of the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Guillain-Barre</dc:title>
  <dcterms:created xsi:type="dcterms:W3CDTF">2021-10-11T08:25:48Z</dcterms:created>
  <dcterms:modified xsi:type="dcterms:W3CDTF">2021-10-11T08:25:48Z</dcterms:modified>
</cp:coreProperties>
</file>