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Guillain-Barre Syndrome Word Scramble</w:t>
      </w:r>
    </w:p>
    <w:p>
      <w:pPr>
        <w:pStyle w:val="Questions"/>
      </w:pPr>
      <w:r>
        <w:t xml:space="preserve">1. rreesgopivs skseawne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sbraemtin hlcetipeisan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veern ucnioonctd uysdt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iarlyssap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erieslhspampsa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moyalrpeoregycht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vi mneuim uolbigln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eiauommtun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liraexfea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llimre fhrsie yosdmnre </w:t>
      </w:r>
      <w:r>
        <w:rPr>
          <w:u w:val="single"/>
        </w:rPr>
        <w:t xml:space="preserve">____________________________</w:t>
      </w:r>
    </w:p>
    <w:p>
      <w:pPr>
        <w:pStyle w:val="WordBankLarge"/>
      </w:pPr>
      <w:r>
        <w:t xml:space="preserve">   progressive weakness    </w:t>
      </w:r>
      <w:r>
        <w:t xml:space="preserve">   brainstem encephalitis    </w:t>
      </w:r>
      <w:r>
        <w:t xml:space="preserve">   nerve conduction study    </w:t>
      </w:r>
      <w:r>
        <w:t xml:space="preserve">   paralysis    </w:t>
      </w:r>
      <w:r>
        <w:t xml:space="preserve">   plasmapheresis    </w:t>
      </w:r>
      <w:r>
        <w:t xml:space="preserve">   electromyography    </w:t>
      </w:r>
      <w:r>
        <w:t xml:space="preserve">   iv immune globulin    </w:t>
      </w:r>
      <w:r>
        <w:t xml:space="preserve">   autoimmune    </w:t>
      </w:r>
      <w:r>
        <w:t xml:space="preserve">   areflexia    </w:t>
      </w:r>
      <w:r>
        <w:t xml:space="preserve">   miller fisher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Guillain-Barre Syndrome Word Scramble</dc:title>
  <dcterms:created xsi:type="dcterms:W3CDTF">2021-10-11T08:26:34Z</dcterms:created>
  <dcterms:modified xsi:type="dcterms:W3CDTF">2021-10-11T08:26:34Z</dcterms:modified>
</cp:coreProperties>
</file>