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Guillain Barre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Weakness    </w:t>
      </w:r>
      <w:r>
        <w:t xml:space="preserve">   Immunization    </w:t>
      </w:r>
      <w:r>
        <w:t xml:space="preserve">   Surgery    </w:t>
      </w:r>
      <w:r>
        <w:t xml:space="preserve">   Infection    </w:t>
      </w:r>
      <w:r>
        <w:t xml:space="preserve">   Respiratory    </w:t>
      </w:r>
      <w:r>
        <w:t xml:space="preserve">   Fatigue    </w:t>
      </w:r>
      <w:r>
        <w:t xml:space="preserve">   Numbness    </w:t>
      </w:r>
      <w:r>
        <w:t xml:space="preserve">   Pain    </w:t>
      </w:r>
      <w:r>
        <w:t xml:space="preserve">   Sick    </w:t>
      </w:r>
      <w:r>
        <w:t xml:space="preserve">   No Cure    </w:t>
      </w:r>
      <w:r>
        <w:t xml:space="preserve">   Face    </w:t>
      </w:r>
      <w:r>
        <w:t xml:space="preserve">   Leg    </w:t>
      </w:r>
      <w:r>
        <w:t xml:space="preserve">   Arm    </w:t>
      </w:r>
      <w:r>
        <w:t xml:space="preserve">   Nerve    </w:t>
      </w:r>
      <w:r>
        <w:t xml:space="preserve">   Paralysis    </w:t>
      </w:r>
      <w:r>
        <w:t xml:space="preserve">   Nervous    </w:t>
      </w:r>
      <w:r>
        <w:t xml:space="preserve">   Barre    </w:t>
      </w:r>
      <w:r>
        <w:t xml:space="preserve">   Guillain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Guillain Barre Syndrome</dc:title>
  <dcterms:created xsi:type="dcterms:W3CDTF">2021-10-11T08:25:34Z</dcterms:created>
  <dcterms:modified xsi:type="dcterms:W3CDTF">2021-10-11T08:25:34Z</dcterms:modified>
</cp:coreProperties>
</file>