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Guilt and liability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standard of proof in a criminal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doctrine of precedent creates this type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fairness,equality and access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standard of proof in a civil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law is designed to protect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statute law is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characteristics of an effective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 to describe where the community live together in peace, with order and harmony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branch of law designed to protect society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court that hears summary offences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term for a civil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given to a legal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Murder trials are generally heard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criminal property offence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Guilt and liability</dc:title>
  <dcterms:created xsi:type="dcterms:W3CDTF">2021-10-11T08:25:55Z</dcterms:created>
  <dcterms:modified xsi:type="dcterms:W3CDTF">2021-10-11T08:25:55Z</dcterms:modified>
</cp:coreProperties>
</file>