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Guilt and shame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depression    </w:t>
      </w:r>
      <w:r>
        <w:t xml:space="preserve">   isolation    </w:t>
      </w:r>
      <w:r>
        <w:t xml:space="preserve">   inadequacy    </w:t>
      </w:r>
      <w:r>
        <w:t xml:space="preserve">   regret    </w:t>
      </w:r>
      <w:r>
        <w:t xml:space="preserve">   wrong    </w:t>
      </w:r>
      <w:r>
        <w:t xml:space="preserve">   Gratitude    </w:t>
      </w:r>
      <w:r>
        <w:t xml:space="preserve">   Overcoming    </w:t>
      </w:r>
      <w:r>
        <w:t xml:space="preserve">   Get Help    </w:t>
      </w:r>
      <w:r>
        <w:t xml:space="preserve">   lesson learned    </w:t>
      </w:r>
      <w:r>
        <w:t xml:space="preserve">   Reflect    </w:t>
      </w:r>
      <w:r>
        <w:t xml:space="preserve">   Low self esteem    </w:t>
      </w:r>
      <w:r>
        <w:t xml:space="preserve">   worthless    </w:t>
      </w:r>
      <w:r>
        <w:t xml:space="preserve">   Feelings    </w:t>
      </w:r>
      <w:r>
        <w:t xml:space="preserve">   punishment    </w:t>
      </w:r>
      <w:r>
        <w:t xml:space="preserve">   Guilt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Guilt and shame</dc:title>
  <dcterms:created xsi:type="dcterms:W3CDTF">2021-10-11T08:26:45Z</dcterms:created>
  <dcterms:modified xsi:type="dcterms:W3CDTF">2021-10-11T08:26:45Z</dcterms:modified>
</cp:coreProperties>
</file>