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Guilty By A 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determine traits in every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law enforcements arrest you it is because they think you are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is a short word for perpaetrator.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_____ can defend you if you were accused of a crime you didnt commit.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an __________ you can find who committed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___ can be in your skin,hair,blood,saliva,and other body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are made of DNA.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also contain your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are sometimes used for collecting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 decides if your guilty or innocent in court.</w:t>
            </w:r>
          </w:p>
        </w:tc>
      </w:tr>
    </w:tbl>
    <w:p>
      <w:pPr>
        <w:pStyle w:val="WordBankMedium"/>
      </w:pPr>
      <w:r>
        <w:t xml:space="preserve">   DNA    </w:t>
      </w:r>
      <w:r>
        <w:t xml:space="preserve">   chromosomes    </w:t>
      </w:r>
      <w:r>
        <w:t xml:space="preserve">   cottonswabs    </w:t>
      </w:r>
      <w:r>
        <w:t xml:space="preserve">   fingerprints    </w:t>
      </w:r>
      <w:r>
        <w:t xml:space="preserve">   genes    </w:t>
      </w:r>
      <w:r>
        <w:t xml:space="preserve">   eyewitness    </w:t>
      </w:r>
      <w:r>
        <w:t xml:space="preserve">   perp    </w:t>
      </w:r>
      <w:r>
        <w:t xml:space="preserve">   alibi    </w:t>
      </w:r>
      <w:r>
        <w:t xml:space="preserve">   jury    </w:t>
      </w:r>
      <w:r>
        <w:t xml:space="preserve">   suspect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Guilty By A Hair</dc:title>
  <dcterms:created xsi:type="dcterms:W3CDTF">2021-10-11T08:26:16Z</dcterms:created>
  <dcterms:modified xsi:type="dcterms:W3CDTF">2021-10-11T08:26:16Z</dcterms:modified>
</cp:coreProperties>
</file>