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Guinea Bissau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official Language in Guinea Bissau?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body of water borders Guinea Bissau?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Guinea Bissau?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crops farmed in Guinea Bissau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all the countries in the world, Guinea Bissau is one of the?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Guinea Bissau experienced since its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flute made out of Gourd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traditional music of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trees are being sold off by logging companies?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many people in Guinea Bissau do for a living?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Guinea Bissau</dc:title>
  <dcterms:created xsi:type="dcterms:W3CDTF">2021-10-11T08:26:36Z</dcterms:created>
  <dcterms:modified xsi:type="dcterms:W3CDTF">2021-10-11T08:26:36Z</dcterms:modified>
</cp:coreProperties>
</file>