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fetch    </w:t>
      </w:r>
      <w:r>
        <w:t xml:space="preserve">   Murphy    </w:t>
      </w:r>
      <w:r>
        <w:t xml:space="preserve">   Rufus    </w:t>
      </w:r>
      <w:r>
        <w:t xml:space="preserve">   dog    </w:t>
      </w:r>
      <w:r>
        <w:t xml:space="preserve">   guinea pig    </w:t>
      </w:r>
      <w:r>
        <w:t xml:space="preserve">   Fido    </w:t>
      </w:r>
      <w:r>
        <w:t xml:space="preserve">   tricks    </w:t>
      </w:r>
      <w:r>
        <w:t xml:space="preserve">   dad    </w:t>
      </w:r>
      <w:r>
        <w:t xml:space="preserve">   Dimitri    </w:t>
      </w:r>
      <w:r>
        <w:t xml:space="preserve">   Lurena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Dog</dc:title>
  <dcterms:created xsi:type="dcterms:W3CDTF">2021-10-11T08:25:25Z</dcterms:created>
  <dcterms:modified xsi:type="dcterms:W3CDTF">2021-10-11T08:25:25Z</dcterms:modified>
</cp:coreProperties>
</file>